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Annotation    </w:t>
      </w:r>
      <w:r>
        <w:t xml:space="preserve">   Articulation    </w:t>
      </w:r>
      <w:r>
        <w:t xml:space="preserve">   Balance    </w:t>
      </w:r>
      <w:r>
        <w:t xml:space="preserve">   Chord    </w:t>
      </w:r>
      <w:r>
        <w:t xml:space="preserve">   Classical    </w:t>
      </w:r>
      <w:r>
        <w:t xml:space="preserve">   Composing    </w:t>
      </w:r>
      <w:r>
        <w:t xml:space="preserve">   Context    </w:t>
      </w:r>
      <w:r>
        <w:t xml:space="preserve">   Convention    </w:t>
      </w:r>
      <w:r>
        <w:t xml:space="preserve">   Devices    </w:t>
      </w:r>
      <w:r>
        <w:t xml:space="preserve">   Dynamics    </w:t>
      </w:r>
      <w:r>
        <w:t xml:space="preserve">   Effects    </w:t>
      </w:r>
      <w:r>
        <w:t xml:space="preserve">   Ensemble    </w:t>
      </w:r>
      <w:r>
        <w:t xml:space="preserve">   Expression    </w:t>
      </w:r>
      <w:r>
        <w:t xml:space="preserve">   Genre    </w:t>
      </w:r>
      <w:r>
        <w:t xml:space="preserve">   Harmony    </w:t>
      </w:r>
      <w:r>
        <w:t xml:space="preserve">   Instrumental    </w:t>
      </w:r>
      <w:r>
        <w:t xml:space="preserve">   Intonation    </w:t>
      </w:r>
      <w:r>
        <w:t xml:space="preserve">   Key    </w:t>
      </w:r>
      <w:r>
        <w:t xml:space="preserve">   Melody    </w:t>
      </w:r>
      <w:r>
        <w:t xml:space="preserve">   Metre    </w:t>
      </w:r>
      <w:r>
        <w:t xml:space="preserve">   Notation    </w:t>
      </w:r>
      <w:r>
        <w:t xml:space="preserve">   Performing    </w:t>
      </w:r>
      <w:r>
        <w:t xml:space="preserve">   Pitch    </w:t>
      </w:r>
      <w:r>
        <w:t xml:space="preserve">   Popular    </w:t>
      </w:r>
      <w:r>
        <w:t xml:space="preserve">   Rhythm    </w:t>
      </w:r>
      <w:r>
        <w:t xml:space="preserve">   Scale    </w:t>
      </w:r>
      <w:r>
        <w:t xml:space="preserve">   Score    </w:t>
      </w:r>
      <w:r>
        <w:t xml:space="preserve">   Solo    </w:t>
      </w:r>
      <w:r>
        <w:t xml:space="preserve">   Style    </w:t>
      </w:r>
      <w:r>
        <w:t xml:space="preserve">   Techniques    </w:t>
      </w:r>
      <w:r>
        <w:t xml:space="preserve">   Tempo    </w:t>
      </w:r>
      <w:r>
        <w:t xml:space="preserve">   Timbre    </w:t>
      </w:r>
      <w:r>
        <w:t xml:space="preserve">   Tonality    </w:t>
      </w:r>
      <w:r>
        <w:t xml:space="preserve">   Traditional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</dc:title>
  <dcterms:created xsi:type="dcterms:W3CDTF">2021-10-11T12:55:05Z</dcterms:created>
  <dcterms:modified xsi:type="dcterms:W3CDTF">2021-10-11T12:55:05Z</dcterms:modified>
</cp:coreProperties>
</file>