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clashing combination of pitches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notated music on a staff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or more notes sounding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sweetly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meter of 4/4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gradually getting softer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lowest male voice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female voice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highest male voice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female voice 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bar of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transition to another part of a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time signature, like 4/4 or 3/4 or 6/8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three or more notes sounding at once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Vocabulary</dc:title>
  <dcterms:created xsi:type="dcterms:W3CDTF">2021-10-11T12:54:31Z</dcterms:created>
  <dcterms:modified xsi:type="dcterms:W3CDTF">2021-10-11T12:54:31Z</dcterms:modified>
</cp:coreProperties>
</file>