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loudness or softness of a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a note for it's full value and in a sustained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dynamic marking indicating to perform at a loud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dynamic marking meaning quiet or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and smoothly increase the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Sustain the note until the conductor releases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slow and solemn tempo marking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indication to perform with a heavy, ponderous, weighted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get softer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fast tempo marking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Italian term meaning somewhat, half, or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articulation marking indicated by a dot above the note, indicating you should play the note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the rhythm of a composition, measured according to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style term indicating to perform sweetly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2021-10-11T12:54:33Z</dcterms:created>
  <dcterms:modified xsi:type="dcterms:W3CDTF">2021-10-11T12:54:33Z</dcterms:modified>
</cp:coreProperties>
</file>