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group of instrumentalists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piano, harpsichord,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different melodies occurring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lowers the pitch by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repetition of a short melodic, rhythmic, or harmonic pattern, usually in the bass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 is created by an unstable or clashing combination of pitches.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describes religious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raises the pitch by a half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singing without accompaniment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line of music without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speed, or pace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violin, viola, cello (type of instrument)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xylophone, marimba, glockenspiel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flute, oboe, clarinet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melodic idea is presented in one voice, then restated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nonreligious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loud or soft the music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trumpet, French horn, trombone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simultaneous sounding of three or more pitches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2021-10-11T12:54:36Z</dcterms:created>
  <dcterms:modified xsi:type="dcterms:W3CDTF">2021-10-11T12:54:36Z</dcterms:modified>
</cp:coreProperties>
</file>