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Alto    </w:t>
      </w:r>
      <w:r>
        <w:t xml:space="preserve">   Ariana Grande    </w:t>
      </w:r>
      <w:r>
        <w:t xml:space="preserve">   Bass    </w:t>
      </w:r>
      <w:r>
        <w:t xml:space="preserve">   Beat    </w:t>
      </w:r>
      <w:r>
        <w:t xml:space="preserve">   Chorus    </w:t>
      </w:r>
      <w:r>
        <w:t xml:space="preserve">   Cords    </w:t>
      </w:r>
      <w:r>
        <w:t xml:space="preserve">   Drake    </w:t>
      </w:r>
      <w:r>
        <w:t xml:space="preserve">   Dynamics    </w:t>
      </w:r>
      <w:r>
        <w:t xml:space="preserve">   Encore    </w:t>
      </w:r>
      <w:r>
        <w:t xml:space="preserve">   Guitar    </w:t>
      </w:r>
      <w:r>
        <w:t xml:space="preserve">   Instruments    </w:t>
      </w:r>
      <w:r>
        <w:t xml:space="preserve">   Keyboard    </w:t>
      </w:r>
      <w:r>
        <w:t xml:space="preserve">   Khalid    </w:t>
      </w:r>
      <w:r>
        <w:t xml:space="preserve">   Lil Nas    </w:t>
      </w:r>
      <w:r>
        <w:t xml:space="preserve">   Marshmello    </w:t>
      </w:r>
      <w:r>
        <w:t xml:space="preserve">   Music    </w:t>
      </w:r>
      <w:r>
        <w:t xml:space="preserve">   Piano    </w:t>
      </w:r>
      <w:r>
        <w:t xml:space="preserve">   Scale    </w:t>
      </w:r>
      <w:r>
        <w:t xml:space="preserve">   Tone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</dc:title>
  <dcterms:created xsi:type="dcterms:W3CDTF">2021-10-11T12:55:17Z</dcterms:created>
  <dcterms:modified xsi:type="dcterms:W3CDTF">2021-10-11T12:55:17Z</dcterms:modified>
</cp:coreProperties>
</file>