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 musical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 song or appearance because of applause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piece of music for one or two instruments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brass plates hit together to make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comosition for a full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group of musicians playing a variety of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hymn of praise to God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where more of the lines are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musician (often a singer) who performs 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2021-10-11T12:54:49Z</dcterms:created>
  <dcterms:modified xsi:type="dcterms:W3CDTF">2021-10-11T12:54:49Z</dcterms:modified>
</cp:coreProperties>
</file>