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XYLOPHONE    </w:t>
      </w:r>
      <w:r>
        <w:t xml:space="preserve">   DRUM    </w:t>
      </w:r>
      <w:r>
        <w:t xml:space="preserve">   VIOLIN    </w:t>
      </w:r>
      <w:r>
        <w:t xml:space="preserve">   PIANO    </w:t>
      </w:r>
      <w:r>
        <w:t xml:space="preserve">   NOTES    </w:t>
      </w:r>
      <w:r>
        <w:t xml:space="preserve">   DYNAMICS    </w:t>
      </w:r>
      <w:r>
        <w:t xml:space="preserve">   STEADYBEAT    </w:t>
      </w:r>
      <w:r>
        <w:t xml:space="preserve">   TEMPO    </w:t>
      </w:r>
      <w:r>
        <w:t xml:space="preserve">   WOODWINDS    </w:t>
      </w:r>
      <w:r>
        <w:t xml:space="preserve">   BRASS    </w:t>
      </w:r>
      <w:r>
        <w:t xml:space="preserve">   STRINGS    </w:t>
      </w:r>
      <w:r>
        <w:t xml:space="preserve">   PERCUSSION    </w:t>
      </w:r>
      <w:r>
        <w:t xml:space="preserve">   SING    </w:t>
      </w:r>
      <w:r>
        <w:t xml:space="preserve">   INSTRUMENTS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 #1</dc:title>
  <dcterms:created xsi:type="dcterms:W3CDTF">2021-10-11T12:53:44Z</dcterms:created>
  <dcterms:modified xsi:type="dcterms:W3CDTF">2021-10-11T12:53:44Z</dcterms:modified>
</cp:coreProperties>
</file>