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Units that make up a melody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point of a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moves the action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Phrases that end in resting places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melody that moves in small connected interval is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distance between the highest and lowest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relative highness or lowness of a tone, or its resister, as determined by its vibrating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Repeating pattern over and over again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line or tune in music-generally what the piece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relative shortness or length of time that a tone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Distance between any two pitches in a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spaces between phrases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musical element, part of a larger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the melody moves UP and DOWN in its range or span of pitches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melody may be accompanied (added tune) by a secondary melody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melody that moves in leaps vice small connected intervals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Marked off in measures, organizes the beats in music-regularly recurring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Getting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keeps the time and does not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Vocabulary</dc:title>
  <dcterms:created xsi:type="dcterms:W3CDTF">2021-10-11T12:54:52Z</dcterms:created>
  <dcterms:modified xsi:type="dcterms:W3CDTF">2021-10-11T12:54:52Z</dcterms:modified>
</cp:coreProperties>
</file>