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two beats?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silent for  1/4 of a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fourth of a beat?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five 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Quarter 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note held for one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silent for four beats?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four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silent for a half of a beat?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all together as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held for a half of a beat?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Vocabulary</dc:title>
  <dcterms:created xsi:type="dcterms:W3CDTF">2021-10-11T12:53:43Z</dcterms:created>
  <dcterms:modified xsi:type="dcterms:W3CDTF">2021-10-11T12:53:43Z</dcterms:modified>
</cp:coreProperties>
</file>