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Lowest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Gradually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soft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Vocal music without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Voice between tenor and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2021-10-11T12:55:17Z</dcterms:created>
  <dcterms:modified xsi:type="dcterms:W3CDTF">2021-10-11T12:55:17Z</dcterms:modified>
</cp:coreProperties>
</file>