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music popular in the 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style where lyrics are more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part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Looks like a hashtag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percussion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melody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used to make your voice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lines that notes are written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one note played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people performing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that has keys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2021-10-11T12:55:24Z</dcterms:created>
  <dcterms:modified xsi:type="dcterms:W3CDTF">2021-10-11T12:55:24Z</dcterms:modified>
</cp:coreProperties>
</file>