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medium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note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more then one note at a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mezzo 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louds and softs in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speed of a song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note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walking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lines and spaces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&lt;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very 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medium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2021-10-11T12:55:28Z</dcterms:created>
  <dcterms:modified xsi:type="dcterms:W3CDTF">2021-10-11T12:55:28Z</dcterms:modified>
</cp:coreProperties>
</file>