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moderately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play in 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connects 2 or more pitches in the same bow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fast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space between the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curved line that connects 2 of the same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moderately soft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smooth and connected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medium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gradually slow the tempo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distance between 2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gradually decrease the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slow walking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gradually increase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hold longer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Vocabulary</dc:title>
  <dcterms:created xsi:type="dcterms:W3CDTF">2021-10-11T12:53:48Z</dcterms:created>
  <dcterms:modified xsi:type="dcterms:W3CDTF">2021-10-11T12:53:48Z</dcterms:modified>
</cp:coreProperties>
</file>