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the staff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raises the pitch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the music expressively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lowers the pitch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add emphasis to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Pause, hold until conductor tells you to go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gradually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cancels out a sharp or flat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you how many beats are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gradually speed up the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the music majestically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note played forcefully, marked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gradually slow down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 lines and 4 spaces used for writing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2021-10-11T12:53:54Z</dcterms:created>
  <dcterms:modified xsi:type="dcterms:W3CDTF">2021-10-11T12:53:54Z</dcterms:modified>
</cp:coreProperties>
</file>