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beststudentsever    </w:t>
      </w:r>
      <w:r>
        <w:t xml:space="preserve">   keyboard    </w:t>
      </w:r>
      <w:r>
        <w:t xml:space="preserve">   bar line    </w:t>
      </w:r>
      <w:r>
        <w:t xml:space="preserve">   bass    </w:t>
      </w:r>
      <w:r>
        <w:t xml:space="preserve">   classical    </w:t>
      </w:r>
      <w:r>
        <w:t xml:space="preserve">   dotted half    </w:t>
      </w:r>
      <w:r>
        <w:t xml:space="preserve">   double bar line    </w:t>
      </w:r>
      <w:r>
        <w:t xml:space="preserve">   eighth    </w:t>
      </w:r>
      <w:r>
        <w:t xml:space="preserve">   half    </w:t>
      </w:r>
      <w:r>
        <w:t xml:space="preserve">   hip hop    </w:t>
      </w:r>
      <w:r>
        <w:t xml:space="preserve">   jazz    </w:t>
      </w:r>
      <w:r>
        <w:t xml:space="preserve">   measure    </w:t>
      </w:r>
      <w:r>
        <w:t xml:space="preserve">   middle c    </w:t>
      </w:r>
      <w:r>
        <w:t xml:space="preserve">   quarter    </w:t>
      </w:r>
      <w:r>
        <w:t xml:space="preserve">   rock n roll    </w:t>
      </w:r>
      <w:r>
        <w:t xml:space="preserve">   sixteenth    </w:t>
      </w:r>
      <w:r>
        <w:t xml:space="preserve">   staff    </w:t>
      </w:r>
      <w:r>
        <w:t xml:space="preserve">   time signature    </w:t>
      </w:r>
      <w:r>
        <w:t xml:space="preserve">   treble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2021-10-11T12:54:25Z</dcterms:created>
  <dcterms:modified xsi:type="dcterms:W3CDTF">2021-10-11T12:54:25Z</dcterms:modified>
</cp:coreProperties>
</file>