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metrical division of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writes or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recurring pattern with certain stresses or accents that provide pulse or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eighth notes to make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symbols used to represent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note gets two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lines on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note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or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this number of beats in a measure (for 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symbols used to represent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spaces on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of these notes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lines used to arrange standard notation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2021-10-11T12:54:07Z</dcterms:created>
  <dcterms:modified xsi:type="dcterms:W3CDTF">2021-10-11T12:54:07Z</dcterms:modified>
</cp:coreProperties>
</file>