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chord that include one or more strings that are not fingered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3rd string 1st fret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space between that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counted as one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appears at the beginning of every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3rd string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3rd fret on the 1st string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be silent for two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steady pulse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lasts twice as long as a quarter note; it gets two beats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string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ukulele music is written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divides music into measures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appears at the beginning of a piece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be silent for one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3rd string 1st fret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2nd fret on the 1st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ends a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music is written on five lines and four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twice as long as a half note or four times as long as a quarter note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sounded when more than two strings are played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3rd string 3rd fret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 Crossword </dc:title>
  <dcterms:created xsi:type="dcterms:W3CDTF">2021-10-11T12:55:15Z</dcterms:created>
  <dcterms:modified xsi:type="dcterms:W3CDTF">2021-10-11T12:55:15Z</dcterms:modified>
</cp:coreProperties>
</file>