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in written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that travel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pulse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artistic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loudness or softness of music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beat (BPM)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writes, sings or plays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highness or lowness of a musical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long and short sounds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 of music, literature,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music, especially as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sing or play music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 musical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Crossword</dc:title>
  <dcterms:created xsi:type="dcterms:W3CDTF">2021-10-11T12:55:22Z</dcterms:created>
  <dcterms:modified xsi:type="dcterms:W3CDTF">2021-10-11T12:55:22Z</dcterms:modified>
</cp:coreProperties>
</file>