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drum rhythm in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note that gets 1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Medium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rhythm or compliment to the Groove.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steady pace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Tone played with your finger tips loosely on the rim.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of these notes equal 1 quarter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note that gets 2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music staff has 5 lines and 4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Play at a medium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Warm up exercises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 of these notes equal a quarter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symbol representing beats of silence in a song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 loudly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between two bar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note which gets 4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Andante means to play at this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Musical word meaning speed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 at a fast 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which most musical terms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dotted half note gets _________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divide the staff into measures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Tone played with your full hand toward the center of the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Tone played with a tight hand toward the rim of the drum.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note pattern of a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Piano means to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 Review</dc:title>
  <dcterms:created xsi:type="dcterms:W3CDTF">2021-10-11T12:55:00Z</dcterms:created>
  <dcterms:modified xsi:type="dcterms:W3CDTF">2021-10-11T12:55:00Z</dcterms:modified>
</cp:coreProperties>
</file>