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Unison    </w:t>
      </w:r>
      <w:r>
        <w:t xml:space="preserve">   Staff    </w:t>
      </w:r>
      <w:r>
        <w:t xml:space="preserve">   Sharp    </w:t>
      </w:r>
      <w:r>
        <w:t xml:space="preserve">   Score    </w:t>
      </w:r>
      <w:r>
        <w:t xml:space="preserve">   Rhythm    </w:t>
      </w:r>
      <w:r>
        <w:t xml:space="preserve">   Pitch    </w:t>
      </w:r>
      <w:r>
        <w:t xml:space="preserve">   Piano    </w:t>
      </w:r>
      <w:r>
        <w:t xml:space="preserve">   Octave    </w:t>
      </w:r>
      <w:r>
        <w:t xml:space="preserve">   Note    </w:t>
      </w:r>
      <w:r>
        <w:t xml:space="preserve">   Melody    </w:t>
      </w:r>
      <w:r>
        <w:t xml:space="preserve">   Improvisation    </w:t>
      </w:r>
      <w:r>
        <w:t xml:space="preserve">   Harmony    </w:t>
      </w:r>
      <w:r>
        <w:t xml:space="preserve">   Forte    </w:t>
      </w:r>
      <w:r>
        <w:t xml:space="preserve">   Flat    </w:t>
      </w:r>
      <w:r>
        <w:t xml:space="preserve">   FInale    </w:t>
      </w:r>
      <w:r>
        <w:t xml:space="preserve">   Dynamics    </w:t>
      </w:r>
      <w:r>
        <w:t xml:space="preserve">   Duet    </w:t>
      </w:r>
      <w:r>
        <w:t xml:space="preserve">   Crescendo    </w:t>
      </w:r>
      <w:r>
        <w:t xml:space="preserve">   Chord    </w:t>
      </w:r>
      <w:r>
        <w:t xml:space="preserve">   Chorus    </w:t>
      </w:r>
      <w:r>
        <w:t xml:space="preserve">   Choir    </w:t>
      </w:r>
      <w:r>
        <w:t xml:space="preserve">   Beat    </w:t>
      </w:r>
      <w:r>
        <w:t xml:space="preserve">   Bass    </w:t>
      </w:r>
      <w:r>
        <w:t xml:space="preserve">   Bar    </w:t>
      </w:r>
      <w:r>
        <w:t xml:space="preserve">   Accompaniment    </w:t>
      </w:r>
      <w:r>
        <w:t xml:space="preserve">   Accelerando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 Word Search</dc:title>
  <dcterms:created xsi:type="dcterms:W3CDTF">2021-10-11T12:54:34Z</dcterms:created>
  <dcterms:modified xsi:type="dcterms:W3CDTF">2021-10-11T12:54:34Z</dcterms:modified>
</cp:coreProperties>
</file>