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Vocabulary and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at the beginning of the piece of music tells you how many beats are in each measure and which note equals one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of the beat in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three or more notes are played at the same time, it is called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 Mi  Sol 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in between each bar line on the staff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symbol tells you to go back and sing the section of the song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correct name for the Do-Re-Mi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songs sung at the same time by separate groups of singers.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steady, repeating 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instrumental beginning of a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same song is sung at different times by separate groups of singers.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created when one pitch is sung at the same time as another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D.S al Coda means to go back to the "______" and then sing until it is time to go to the coda.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tune of the song; what you sing right away when you think of the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words of a song are called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 and Symbols</dc:title>
  <dcterms:created xsi:type="dcterms:W3CDTF">2021-10-11T12:54:11Z</dcterms:created>
  <dcterms:modified xsi:type="dcterms:W3CDTF">2021-10-11T12:54:11Z</dcterms:modified>
</cp:coreProperties>
</file>