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Old MacDonald    </w:t>
      </w:r>
      <w:r>
        <w:t xml:space="preserve">   sound    </w:t>
      </w:r>
      <w:r>
        <w:t xml:space="preserve">   clicking    </w:t>
      </w:r>
      <w:r>
        <w:t xml:space="preserve">   twanging    </w:t>
      </w:r>
      <w:r>
        <w:t xml:space="preserve">   studio    </w:t>
      </w:r>
      <w:r>
        <w:t xml:space="preserve">   hihat    </w:t>
      </w:r>
      <w:r>
        <w:t xml:space="preserve">   snare    </w:t>
      </w:r>
      <w:r>
        <w:t xml:space="preserve">   bass    </w:t>
      </w:r>
      <w:r>
        <w:t xml:space="preserve">   drums    </w:t>
      </w:r>
      <w:r>
        <w:t xml:space="preserve">   guitar    </w:t>
      </w:r>
      <w:r>
        <w:t xml:space="preserve">   Freddie Mercury    </w:t>
      </w:r>
      <w:r>
        <w:t xml:space="preserve">   Queen    </w:t>
      </w:r>
      <w:r>
        <w:t xml:space="preserve">   Ableton    </w:t>
      </w:r>
      <w:r>
        <w:t xml:space="preserve">   beats    </w:t>
      </w:r>
      <w:r>
        <w:t xml:space="preserve">   electronic    </w:t>
      </w:r>
      <w:r>
        <w:t xml:space="preserve">   pop    </w:t>
      </w:r>
      <w:r>
        <w:t xml:space="preserve">   rock    </w:t>
      </w:r>
      <w:r>
        <w:t xml:space="preserve">   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2021-10-11T12:54:44Z</dcterms:created>
  <dcterms:modified xsi:type="dcterms:W3CDTF">2021-10-11T12:54:44Z</dcterms:modified>
</cp:coreProperties>
</file>