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musical basis of a composition, with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Compiling or inventing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for how silence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music indicating pitch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highness and lowness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Reworking an original composition for a certain set of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deviation from the theme, with the same bassline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 or Soft;Volume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the music is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that indicates how fast the music should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Notes sounded simultaneously to produce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structure and set up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for how long sound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dominate tune in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organization of sound and silence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2021-10-11T12:54:16Z</dcterms:created>
  <dcterms:modified xsi:type="dcterms:W3CDTF">2021-10-11T12:54:16Z</dcterms:modified>
</cp:coreProperties>
</file>