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counts does a whole note get in 4/4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 Clef's other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five lines and four spaces?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notes between two bar lines?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 Clef's other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3/4, 4/4, 6/8. 2/4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sign called that means to hold a note longer?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Italian term forte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Italian term piano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when you see two lines and two dots at the end of a piece of music?</w:t>
            </w:r>
          </w:p>
        </w:tc>
      </w:tr>
    </w:tbl>
    <w:p>
      <w:pPr>
        <w:pStyle w:val="WordBankSmall"/>
      </w:pPr>
      <w:r>
        <w:t xml:space="preserve">   staff    </w:t>
      </w:r>
      <w:r>
        <w:t xml:space="preserve">   measure    </w:t>
      </w:r>
      <w:r>
        <w:t xml:space="preserve">   repeat    </w:t>
      </w:r>
      <w:r>
        <w:t xml:space="preserve">   time signatures    </w:t>
      </w:r>
      <w:r>
        <w:t xml:space="preserve">   loud    </w:t>
      </w:r>
      <w:r>
        <w:t xml:space="preserve">   soft    </w:t>
      </w:r>
      <w:r>
        <w:t xml:space="preserve">   fermata    </w:t>
      </w:r>
      <w:r>
        <w:t xml:space="preserve">   Treble    </w:t>
      </w:r>
      <w:r>
        <w:t xml:space="preserve">   Bass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2021-10-11T12:54:22Z</dcterms:created>
  <dcterms:modified xsi:type="dcterms:W3CDTF">2021-10-11T12:54:22Z</dcterms:modified>
</cp:coreProperties>
</file>