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Sing    </w:t>
      </w:r>
      <w:r>
        <w:t xml:space="preserve">   Slow    </w:t>
      </w:r>
      <w:r>
        <w:t xml:space="preserve">   Largo    </w:t>
      </w:r>
      <w:r>
        <w:t xml:space="preserve">   Fast    </w:t>
      </w:r>
      <w:r>
        <w:t xml:space="preserve">   Allegro    </w:t>
      </w:r>
      <w:r>
        <w:t xml:space="preserve">   Tempo    </w:t>
      </w:r>
      <w:r>
        <w:t xml:space="preserve">   Soft    </w:t>
      </w:r>
      <w:r>
        <w:t xml:space="preserve">   Loud    </w:t>
      </w:r>
      <w:r>
        <w:t xml:space="preserve">   Piano    </w:t>
      </w:r>
      <w:r>
        <w:t xml:space="preserve">   Forte    </w:t>
      </w:r>
      <w:r>
        <w:t xml:space="preserve">   Bar Line    </w:t>
      </w:r>
      <w:r>
        <w:t xml:space="preserve">   Instrument    </w:t>
      </w:r>
      <w:r>
        <w:t xml:space="preserve">   Eighth note    </w:t>
      </w:r>
      <w:r>
        <w:t xml:space="preserve">   Quarter note    </w:t>
      </w:r>
      <w:r>
        <w:t xml:space="preserve">   Dynamics    </w:t>
      </w:r>
      <w:r>
        <w:t xml:space="preserve">   Rhythm    </w:t>
      </w:r>
      <w:r>
        <w:t xml:space="preserve">   Beat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2021-10-11T12:54:54Z</dcterms:created>
  <dcterms:modified xsi:type="dcterms:W3CDTF">2021-10-11T12:54:54Z</dcterms:modified>
</cp:coreProperties>
</file>