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 Word Scramble</w:t>
      </w:r>
    </w:p>
    <w:p>
      <w:pPr>
        <w:pStyle w:val="Questions"/>
      </w:pPr>
      <w:r>
        <w:t xml:space="preserve">1. FATSF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URSEMEA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BTELRE FCEL SING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HWOEL ONTE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UEDBOL BRA LIEN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RBA ESLIN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ATEPRE GISN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APRHS SGNI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LATF SIGN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LCSAE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FESEOGL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G LFCE GNIS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ETHARB OCLNROT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DAIMRHAGP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AFHL ENOT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ARTERUQ NTOE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 A NSIWNGGI ODAYIHL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WE IWHS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NILJGE LBLE OCKR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ITPCH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Scramble</dc:title>
  <dcterms:created xsi:type="dcterms:W3CDTF">2021-10-11T12:54:37Z</dcterms:created>
  <dcterms:modified xsi:type="dcterms:W3CDTF">2021-10-11T12:54:37Z</dcterms:modified>
</cp:coreProperties>
</file>