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Word Scramble</w:t>
      </w:r>
    </w:p>
    <w:p>
      <w:pPr>
        <w:pStyle w:val="Questions"/>
      </w:pPr>
      <w:r>
        <w:t xml:space="preserve">1. HHTMYR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QEARURT EOTN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OLHEW TENO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HAFL TNOE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GTHIHE NEOT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TFOER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IAPON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TPEREA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EECDRNSCO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ASPHR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TALF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USLR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CASATTOC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EKY NRISEAUTG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VMIOTE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APHERS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rhythm    </w:t>
      </w:r>
      <w:r>
        <w:t xml:space="preserve">   quarter note    </w:t>
      </w:r>
      <w:r>
        <w:t xml:space="preserve">   whole note    </w:t>
      </w:r>
      <w:r>
        <w:t xml:space="preserve">   half note    </w:t>
      </w:r>
      <w:r>
        <w:t xml:space="preserve">   eighth note    </w:t>
      </w:r>
      <w:r>
        <w:t xml:space="preserve">   forte    </w:t>
      </w:r>
      <w:r>
        <w:t xml:space="preserve">   piano    </w:t>
      </w:r>
      <w:r>
        <w:t xml:space="preserve">   repeat    </w:t>
      </w:r>
      <w:r>
        <w:t xml:space="preserve">   crescendo    </w:t>
      </w:r>
      <w:r>
        <w:t xml:space="preserve">   sharp    </w:t>
      </w:r>
      <w:r>
        <w:t xml:space="preserve">   flat    </w:t>
      </w:r>
      <w:r>
        <w:t xml:space="preserve">   tie    </w:t>
      </w:r>
      <w:r>
        <w:t xml:space="preserve">   slur    </w:t>
      </w:r>
      <w:r>
        <w:t xml:space="preserve">   staccato    </w:t>
      </w:r>
      <w:r>
        <w:t xml:space="preserve">   key signature    </w:t>
      </w:r>
      <w:r>
        <w:t xml:space="preserve">   motive    </w:t>
      </w:r>
      <w:r>
        <w:t xml:space="preserve">   phrase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 Scramble</dc:title>
  <dcterms:created xsi:type="dcterms:W3CDTF">2021-10-11T12:54:56Z</dcterms:created>
  <dcterms:modified xsi:type="dcterms:W3CDTF">2021-10-11T12:54:56Z</dcterms:modified>
</cp:coreProperties>
</file>