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bach    </w:t>
      </w:r>
      <w:r>
        <w:t xml:space="preserve">   beethoven    </w:t>
      </w:r>
      <w:r>
        <w:t xml:space="preserve">   rest    </w:t>
      </w:r>
      <w:r>
        <w:t xml:space="preserve">   rhythm    </w:t>
      </w:r>
      <w:r>
        <w:t xml:space="preserve">   bell    </w:t>
      </w:r>
      <w:r>
        <w:t xml:space="preserve">   brass    </w:t>
      </w:r>
      <w:r>
        <w:t xml:space="preserve">   classical    </w:t>
      </w:r>
      <w:r>
        <w:t xml:space="preserve">   instrument    </w:t>
      </w:r>
      <w:r>
        <w:t xml:space="preserve">   jazz    </w:t>
      </w:r>
      <w:r>
        <w:t xml:space="preserve">   lyrics    </w:t>
      </w:r>
      <w:r>
        <w:t xml:space="preserve">   melody    </w:t>
      </w:r>
      <w:r>
        <w:t xml:space="preserve">   music    </w:t>
      </w:r>
      <w:r>
        <w:t xml:space="preserve">   musical    </w:t>
      </w:r>
      <w:r>
        <w:t xml:space="preserve">   notes    </w:t>
      </w:r>
      <w:r>
        <w:t xml:space="preserve">   percussion    </w:t>
      </w:r>
      <w:r>
        <w:t xml:space="preserve">   piano    </w:t>
      </w:r>
      <w:r>
        <w:t xml:space="preserve">   song    </w:t>
      </w:r>
      <w:r>
        <w:t xml:space="preserve">   string    </w:t>
      </w:r>
      <w:r>
        <w:t xml:space="preserve">   tempo    </w:t>
      </w:r>
      <w:r>
        <w:t xml:space="preserve">   woodwinds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Music Word Search</dc:title>
  <dcterms:created xsi:type="dcterms:W3CDTF">2021-10-10T23:45:25Z</dcterms:created>
  <dcterms:modified xsi:type="dcterms:W3CDTF">2021-10-10T23:45:25Z</dcterms:modified>
</cp:coreProperties>
</file>