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Sublime    </w:t>
      </w:r>
      <w:r>
        <w:t xml:space="preserve">   SZA    </w:t>
      </w:r>
      <w:r>
        <w:t xml:space="preserve">   Schoolboy Q    </w:t>
      </w:r>
      <w:r>
        <w:t xml:space="preserve">   Vampire Weekend    </w:t>
      </w:r>
      <w:r>
        <w:t xml:space="preserve">   Anderson Paak    </w:t>
      </w:r>
      <w:r>
        <w:t xml:space="preserve">   Modest Mouse    </w:t>
      </w:r>
      <w:r>
        <w:t xml:space="preserve">   Kacey Musgraves    </w:t>
      </w:r>
      <w:r>
        <w:t xml:space="preserve">   Grimes    </w:t>
      </w:r>
      <w:r>
        <w:t xml:space="preserve">   Tyler the Creator    </w:t>
      </w:r>
      <w:r>
        <w:t xml:space="preserve">   YG    </w:t>
      </w:r>
      <w:r>
        <w:t xml:space="preserve">   Frank Ocean    </w:t>
      </w:r>
      <w:r>
        <w:t xml:space="preserve">   Rhianna    </w:t>
      </w:r>
      <w:r>
        <w:t xml:space="preserve">   Waylon Jennings    </w:t>
      </w:r>
      <w:r>
        <w:t xml:space="preserve">   Rage Against the Machine    </w:t>
      </w:r>
      <w:r>
        <w:t xml:space="preserve">   Lana Del Rey    </w:t>
      </w:r>
      <w:r>
        <w:t xml:space="preserve">   Mac Demarco    </w:t>
      </w:r>
      <w:r>
        <w:t xml:space="preserve">   Danny Brown    </w:t>
      </w:r>
      <w:r>
        <w:t xml:space="preserve">   Tool    </w:t>
      </w:r>
      <w:r>
        <w:t xml:space="preserve">   Pantera    </w:t>
      </w:r>
      <w:r>
        <w:t xml:space="preserve">   NBA Youngboi    </w:t>
      </w:r>
      <w:r>
        <w:t xml:space="preserve">   Depeche Mode    </w:t>
      </w:r>
      <w:r>
        <w:t xml:space="preserve">   Wu Tang Clan    </w:t>
      </w:r>
      <w:r>
        <w:t xml:space="preserve">   Calvin Harris    </w:t>
      </w:r>
      <w:r>
        <w:t xml:space="preserve">   Lil Uzi Vert    </w:t>
      </w:r>
      <w:r>
        <w:t xml:space="preserve">   Lil Wayne    </w:t>
      </w:r>
      <w:r>
        <w:t xml:space="preserve">   Dierks Bentley    </w:t>
      </w:r>
      <w:r>
        <w:t xml:space="preserve">   Cardi b    </w:t>
      </w:r>
      <w:r>
        <w:t xml:space="preserve">   Outkast    </w:t>
      </w:r>
      <w:r>
        <w:t xml:space="preserve">   Travis Scott    </w:t>
      </w:r>
      <w:r>
        <w:t xml:space="preserve">   The White Stripes    </w:t>
      </w:r>
      <w:r>
        <w:t xml:space="preserve">   Tame Impala    </w:t>
      </w:r>
      <w:r>
        <w:t xml:space="preserve">   Kendrick Lamar    </w:t>
      </w:r>
      <w:r>
        <w:t xml:space="preserve">   Beyonce    </w:t>
      </w:r>
      <w:r>
        <w:t xml:space="preserve">   Pink Floyd    </w:t>
      </w:r>
      <w:r>
        <w:t xml:space="preserve">   Led Zeppelin    </w:t>
      </w:r>
      <w:r>
        <w:t xml:space="preserve">   Tupac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 Search</dc:title>
  <dcterms:created xsi:type="dcterms:W3CDTF">2021-10-11T12:55:16Z</dcterms:created>
  <dcterms:modified xsi:type="dcterms:W3CDTF">2021-10-11T12:55:16Z</dcterms:modified>
</cp:coreProperties>
</file>