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MRSBUTLER    </w:t>
      </w:r>
      <w:r>
        <w:t xml:space="preserve">   SNAREDRUM    </w:t>
      </w:r>
      <w:r>
        <w:t xml:space="preserve">   TIMPANI    </w:t>
      </w:r>
      <w:r>
        <w:t xml:space="preserve">   XYLOPHONE    </w:t>
      </w:r>
      <w:r>
        <w:t xml:space="preserve">   CYMBALS    </w:t>
      </w:r>
      <w:r>
        <w:t xml:space="preserve">   FLUTE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  <w:r>
        <w:t xml:space="preserve">   TUBA    </w:t>
      </w:r>
      <w:r>
        <w:t xml:space="preserve">   TROMBONE    </w:t>
      </w:r>
      <w:r>
        <w:t xml:space="preserve">   FRENCHHORN    </w:t>
      </w:r>
      <w:r>
        <w:t xml:space="preserve">   TRUMPET    </w:t>
      </w:r>
      <w:r>
        <w:t xml:space="preserve">   CELLO    </w:t>
      </w:r>
      <w:r>
        <w:t xml:space="preserve">   VIOLIN    </w:t>
      </w:r>
      <w:r>
        <w:t xml:space="preserve">   HARMONY    </w:t>
      </w:r>
      <w:r>
        <w:t xml:space="preserve">   MELODY    </w:t>
      </w:r>
      <w:r>
        <w:t xml:space="preserve">   HALFNOTE    </w:t>
      </w:r>
      <w:r>
        <w:t xml:space="preserve">   WHOLENOTE    </w:t>
      </w:r>
      <w:r>
        <w:t xml:space="preserve">   COMPOSER    </w:t>
      </w:r>
      <w:r>
        <w:t xml:space="preserve">   CONDUCTOR    </w:t>
      </w:r>
      <w:r>
        <w:t xml:space="preserve">   ORCHESTRA    </w:t>
      </w:r>
      <w:r>
        <w:t xml:space="preserve">   PERCUSSION    </w:t>
      </w:r>
      <w:r>
        <w:t xml:space="preserve">   WOODWIND    </w:t>
      </w:r>
      <w:r>
        <w:t xml:space="preserve">   BRASS    </w:t>
      </w:r>
      <w:r>
        <w:t xml:space="preserve">   STRING    </w:t>
      </w:r>
      <w:r>
        <w:t xml:space="preserve">   TREBLECLEF    </w:t>
      </w:r>
      <w:r>
        <w:t xml:space="preserve">   RHYTHM    </w:t>
      </w:r>
      <w:r>
        <w:t xml:space="preserve">   BEAT    </w:t>
      </w:r>
      <w:r>
        <w:t xml:space="preserve">   TIMESIGNATURE    </w:t>
      </w:r>
      <w:r>
        <w:t xml:space="preserve">   MEASURE    </w:t>
      </w:r>
      <w:r>
        <w:t xml:space="preserve">   SIXTEENTHNOTE    </w:t>
      </w:r>
      <w:r>
        <w:t xml:space="preserve">   QUARTERREST    </w:t>
      </w:r>
      <w:r>
        <w:t xml:space="preserve">   EIGHTHNOTE    </w:t>
      </w:r>
      <w:r>
        <w:t xml:space="preserve">   QUARTERNOTE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</dc:title>
  <dcterms:created xsi:type="dcterms:W3CDTF">2021-10-11T12:54:16Z</dcterms:created>
  <dcterms:modified xsi:type="dcterms:W3CDTF">2021-10-11T12:54:16Z</dcterms:modified>
</cp:coreProperties>
</file>