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alto    </w:t>
      </w:r>
      <w:r>
        <w:t xml:space="preserve">   band    </w:t>
      </w:r>
      <w:r>
        <w:t xml:space="preserve">   banjo    </w:t>
      </w:r>
      <w:r>
        <w:t xml:space="preserve">   bass    </w:t>
      </w:r>
      <w:r>
        <w:t xml:space="preserve">   bow    </w:t>
      </w:r>
      <w:r>
        <w:t xml:space="preserve">   chord    </w:t>
      </w:r>
      <w:r>
        <w:t xml:space="preserve">   Crotchet    </w:t>
      </w:r>
      <w:r>
        <w:t xml:space="preserve">   drum    </w:t>
      </w:r>
      <w:r>
        <w:t xml:space="preserve">   flute    </w:t>
      </w:r>
      <w:r>
        <w:t xml:space="preserve">   forte    </w:t>
      </w:r>
      <w:r>
        <w:t xml:space="preserve">   Guitar    </w:t>
      </w:r>
      <w:r>
        <w:t xml:space="preserve">   instrument    </w:t>
      </w:r>
      <w:r>
        <w:t xml:space="preserve">   keyboard    </w:t>
      </w:r>
      <w:r>
        <w:t xml:space="preserve">   legato    </w:t>
      </w:r>
      <w:r>
        <w:t xml:space="preserve">   major    </w:t>
      </w:r>
      <w:r>
        <w:t xml:space="preserve">   Minim    </w:t>
      </w:r>
      <w:r>
        <w:t xml:space="preserve">   minor    </w:t>
      </w:r>
      <w:r>
        <w:t xml:space="preserve">   motzart    </w:t>
      </w:r>
      <w:r>
        <w:t xml:space="preserve">   octave    </w:t>
      </w:r>
      <w:r>
        <w:t xml:space="preserve">   orchestra    </w:t>
      </w:r>
      <w:r>
        <w:t xml:space="preserve">   pianissimo    </w:t>
      </w:r>
      <w:r>
        <w:t xml:space="preserve">   piano    </w:t>
      </w:r>
      <w:r>
        <w:t xml:space="preserve">   pitch    </w:t>
      </w:r>
      <w:r>
        <w:t xml:space="preserve">   quaver    </w:t>
      </w:r>
      <w:r>
        <w:t xml:space="preserve">   rhythm    </w:t>
      </w:r>
      <w:r>
        <w:t xml:space="preserve">   scale    </w:t>
      </w:r>
      <w:r>
        <w:t xml:space="preserve">   scarletti    </w:t>
      </w:r>
      <w:r>
        <w:t xml:space="preserve">   serenade    </w:t>
      </w:r>
      <w:r>
        <w:t xml:space="preserve">   sonata    </w:t>
      </w:r>
      <w:r>
        <w:t xml:space="preserve">   soprano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tuning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 Word search</dc:title>
  <dcterms:created xsi:type="dcterms:W3CDTF">2021-10-11T12:54:59Z</dcterms:created>
  <dcterms:modified xsi:type="dcterms:W3CDTF">2021-10-11T12:54:59Z</dcterms:modified>
</cp:coreProperties>
</file>