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backgroundmusic    </w:t>
      </w:r>
      <w:r>
        <w:t xml:space="preserve">   artist    </w:t>
      </w:r>
      <w:r>
        <w:t xml:space="preserve">   genre    </w:t>
      </w:r>
      <w:r>
        <w:t xml:space="preserve">   heavymetal    </w:t>
      </w:r>
      <w:r>
        <w:t xml:space="preserve">   rock    </w:t>
      </w:r>
      <w:r>
        <w:t xml:space="preserve">   vocals    </w:t>
      </w:r>
      <w:r>
        <w:t xml:space="preserve">   trebleclef    </w:t>
      </w:r>
      <w:r>
        <w:t xml:space="preserve">   bassclef    </w:t>
      </w:r>
      <w:r>
        <w:t xml:space="preserve">   minim    </w:t>
      </w:r>
      <w:r>
        <w:t xml:space="preserve">   orchestra    </w:t>
      </w:r>
      <w:r>
        <w:t xml:space="preserve">   rests    </w:t>
      </w:r>
      <w:r>
        <w:t xml:space="preserve">   procussion    </w:t>
      </w:r>
      <w:r>
        <w:t xml:space="preserve">   notes    </w:t>
      </w:r>
      <w:r>
        <w:t xml:space="preserve">   rhythm    </w:t>
      </w:r>
      <w:r>
        <w:t xml:space="preserve">   quaver    </w:t>
      </w:r>
      <w:r>
        <w:t xml:space="preserve">   semibreve    </w:t>
      </w:r>
      <w:r>
        <w:t xml:space="preserve">   instruments    </w:t>
      </w:r>
      <w:r>
        <w:t xml:space="preserve">   piano    </w:t>
      </w:r>
      <w:r>
        <w:t xml:space="preserve">   harmony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2021-10-11T12:53:52Z</dcterms:created>
  <dcterms:modified xsi:type="dcterms:W3CDTF">2021-10-11T12:53:52Z</dcterms:modified>
</cp:coreProperties>
</file>