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to gradually get louder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that lasts for two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 woman's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the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 that lasts four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 male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two notes to make one longer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to hold a note longer than indicated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identifies what set of pitches you are working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ensemble that sings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woman's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to the original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 that lasts four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 that lasts for two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five lines on which we write pitches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</dc:title>
  <dcterms:created xsi:type="dcterms:W3CDTF">2021-10-11T12:54:02Z</dcterms:created>
  <dcterms:modified xsi:type="dcterms:W3CDTF">2021-10-11T12:54:02Z</dcterms:modified>
</cp:coreProperties>
</file>