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composer who was a child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 note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lowers a note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9 symphonies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and choppy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note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</dc:title>
  <dcterms:created xsi:type="dcterms:W3CDTF">2021-10-11T12:54:31Z</dcterms:created>
  <dcterms:modified xsi:type="dcterms:W3CDTF">2021-10-11T12:54:31Z</dcterms:modified>
</cp:coreProperties>
</file>