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Miss Marklew    </w:t>
      </w:r>
      <w:r>
        <w:t xml:space="preserve">   Listen    </w:t>
      </w:r>
      <w:r>
        <w:t xml:space="preserve">   Performance    </w:t>
      </w:r>
      <w:r>
        <w:t xml:space="preserve">   Bow    </w:t>
      </w:r>
      <w:r>
        <w:t xml:space="preserve">   Dynamics    </w:t>
      </w:r>
      <w:r>
        <w:t xml:space="preserve">   Stave    </w:t>
      </w:r>
      <w:r>
        <w:t xml:space="preserve">   Treble    </w:t>
      </w:r>
      <w:r>
        <w:t xml:space="preserve">   Reed    </w:t>
      </w:r>
      <w:r>
        <w:t xml:space="preserve">   Music    </w:t>
      </w:r>
      <w:r>
        <w:t xml:space="preserve">   Oboe    </w:t>
      </w:r>
      <w:r>
        <w:t xml:space="preserve">   Classical    </w:t>
      </w:r>
      <w:r>
        <w:t xml:space="preserve">   Jazz    </w:t>
      </w:r>
      <w:r>
        <w:t xml:space="preserve">   Instrument    </w:t>
      </w:r>
      <w:r>
        <w:t xml:space="preserve">   Band    </w:t>
      </w:r>
      <w:r>
        <w:t xml:space="preserve">   Orchestra    </w:t>
      </w:r>
      <w:r>
        <w:t xml:space="preserve">   Mouthpiece    </w:t>
      </w:r>
      <w:r>
        <w:t xml:space="preserve">   Singing    </w:t>
      </w:r>
      <w:r>
        <w:t xml:space="preserve">   Rhythm    </w:t>
      </w:r>
      <w:r>
        <w:t xml:space="preserve">   Beat    </w:t>
      </w:r>
      <w:r>
        <w:t xml:space="preserve">   Tempo    </w:t>
      </w:r>
      <w:r>
        <w:t xml:space="preserve">   Concert    </w:t>
      </w:r>
      <w:r>
        <w:t xml:space="preserve">   Quiet    </w:t>
      </w:r>
      <w:r>
        <w:t xml:space="preserve">   Loud    </w:t>
      </w:r>
      <w:r>
        <w:t xml:space="preserve">   Pitch    </w:t>
      </w:r>
      <w:r>
        <w:t xml:space="preserve">   Saxophone    </w:t>
      </w:r>
      <w:r>
        <w:t xml:space="preserve">   Recorder    </w:t>
      </w:r>
      <w:r>
        <w:t xml:space="preserve">   Piccolo    </w:t>
      </w:r>
      <w:r>
        <w:t xml:space="preserve">   Clarinet    </w:t>
      </w:r>
      <w:r>
        <w:t xml:space="preserve">   Woodwind    </w:t>
      </w:r>
      <w:r>
        <w:t xml:space="preserve">   Flute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Wordsearch</dc:title>
  <dcterms:created xsi:type="dcterms:W3CDTF">2021-10-11T12:55:02Z</dcterms:created>
  <dcterms:modified xsi:type="dcterms:W3CDTF">2021-10-11T12:55:02Z</dcterms:modified>
</cp:coreProperties>
</file>