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 LINE    </w:t>
      </w:r>
      <w:r>
        <w:t xml:space="preserve">   BASS CLEF     </w:t>
      </w:r>
      <w:r>
        <w:t xml:space="preserve">   EIGHTH NOTE    </w:t>
      </w:r>
      <w:r>
        <w:t xml:space="preserve">   EIGHTH REST    </w:t>
      </w:r>
      <w:r>
        <w:t xml:space="preserve">   FLAT    </w:t>
      </w:r>
      <w:r>
        <w:t xml:space="preserve">   HALF NOTE    </w:t>
      </w:r>
      <w:r>
        <w:t xml:space="preserve">   HALF REST    </w:t>
      </w:r>
      <w:r>
        <w:t xml:space="preserve">   MUSICAL ALPHABET    </w:t>
      </w:r>
      <w:r>
        <w:t xml:space="preserve">   NATURAL    </w:t>
      </w:r>
      <w:r>
        <w:t xml:space="preserve">   NOTES    </w:t>
      </w:r>
      <w:r>
        <w:t xml:space="preserve">   QUARTER NOTE    </w:t>
      </w:r>
      <w:r>
        <w:t xml:space="preserve">   QUARTER REST    </w:t>
      </w:r>
      <w:r>
        <w:t xml:space="preserve">   REPEAT    </w:t>
      </w:r>
      <w:r>
        <w:t xml:space="preserve">   RHYTHM    </w:t>
      </w:r>
      <w:r>
        <w:t xml:space="preserve">   SHARP    </w:t>
      </w:r>
      <w:r>
        <w:t xml:space="preserve">   SIXTEENTH NOTE    </w:t>
      </w:r>
      <w:r>
        <w:t xml:space="preserve">   SIXTEENTH REST    </w:t>
      </w:r>
      <w:r>
        <w:t xml:space="preserve">   STAFF    </w:t>
      </w:r>
      <w:r>
        <w:t xml:space="preserve">   TREBLE CLEF    </w:t>
      </w:r>
      <w:r>
        <w:t xml:space="preserve">   WHOLE NOTE    </w:t>
      </w:r>
      <w:r>
        <w:t xml:space="preserve">   WHOLE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Wordsearch</dc:title>
  <dcterms:created xsi:type="dcterms:W3CDTF">2021-10-11T12:53:44Z</dcterms:created>
  <dcterms:modified xsi:type="dcterms:W3CDTF">2021-10-11T12:53:44Z</dcterms:modified>
</cp:coreProperties>
</file>