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basic notes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name for a crochet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 wind instrument made from a tube with holes that are stopped by the fingers or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British name for a half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note with a value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5 piece kit which is played usually with sticks or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with 6 strings, can be electric or 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symbol that raises a note up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four-stringed guitar of Hawaiian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name for brass wind instruments (including trumpet, horn, and trombone) forming a band or a section of an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collective name for the little symbols that appear next to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stringed musical instrument of treble pitch, played with a horsehair bow.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melody, especially one which characterizes a certain piece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keyboard with many keys with a wooden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name for wind instruments other than brass instruments forming a section of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keys on a keyboard(number)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name of the stringed instruments in an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brass instrument with the tubing looped to form a straight sided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accent or rhythmic unit in music or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Eighth,sixteenth and thirty second notes have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with which stringed instruments are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Returns a note to its original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placed on every line of music to show that the note can achieve higher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value of a Quarter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at which a passage of music is or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stems of notes can go up or down depending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Lowers a note down a semitone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Wordsearch</dc:title>
  <dcterms:created xsi:type="dcterms:W3CDTF">2021-10-11T12:54:51Z</dcterms:created>
  <dcterms:modified xsi:type="dcterms:W3CDTF">2021-10-11T12:54:51Z</dcterms:modified>
</cp:coreProperties>
</file>