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World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Celine Dion    </w:t>
      </w:r>
      <w:r>
        <w:t xml:space="preserve">   Luther Vandross    </w:t>
      </w:r>
      <w:r>
        <w:t xml:space="preserve">   Lewis Capaldi    </w:t>
      </w:r>
      <w:r>
        <w:t xml:space="preserve">   Kehlani    </w:t>
      </w:r>
      <w:r>
        <w:t xml:space="preserve">   Jhene Aiko    </w:t>
      </w:r>
      <w:r>
        <w:t xml:space="preserve">   Janet Jackson    </w:t>
      </w:r>
      <w:r>
        <w:t xml:space="preserve">   Halsey    </w:t>
      </w:r>
      <w:r>
        <w:t xml:space="preserve">   Lauren Jauregui    </w:t>
      </w:r>
      <w:r>
        <w:t xml:space="preserve">   Normani    </w:t>
      </w:r>
      <w:r>
        <w:t xml:space="preserve">   Dua Lipa    </w:t>
      </w:r>
      <w:r>
        <w:t xml:space="preserve">   Ciara    </w:t>
      </w:r>
      <w:r>
        <w:t xml:space="preserve">   Christina Perri    </w:t>
      </w:r>
      <w:r>
        <w:t xml:space="preserve">   Chris Brown    </w:t>
      </w:r>
      <w:r>
        <w:t xml:space="preserve">   Ceelo Green    </w:t>
      </w:r>
      <w:r>
        <w:t xml:space="preserve">   Bruno Mars    </w:t>
      </w:r>
      <w:r>
        <w:t xml:space="preserve">   Monica    </w:t>
      </w:r>
      <w:r>
        <w:t xml:space="preserve">   Tamia    </w:t>
      </w:r>
      <w:r>
        <w:t xml:space="preserve">   Brandy    </w:t>
      </w:r>
      <w:r>
        <w:t xml:space="preserve">   Bob Marley    </w:t>
      </w:r>
      <w:r>
        <w:t xml:space="preserve">   Billie Eilish    </w:t>
      </w:r>
      <w:r>
        <w:t xml:space="preserve">   Lauryn Hill    </w:t>
      </w:r>
      <w:r>
        <w:t xml:space="preserve">   Alicia Keys    </w:t>
      </w:r>
      <w:r>
        <w:t xml:space="preserve">   Amy Winehouse    </w:t>
      </w:r>
      <w:r>
        <w:t xml:space="preserve">   DMX    </w:t>
      </w:r>
      <w:r>
        <w:t xml:space="preserve">   Aaliyah    </w:t>
      </w:r>
      <w:r>
        <w:t xml:space="preserve">   Sia    </w:t>
      </w:r>
      <w:r>
        <w:t xml:space="preserve">   Rihanna    </w:t>
      </w:r>
      <w:r>
        <w:t xml:space="preserve">   Ariana Grande    </w:t>
      </w:r>
      <w:r>
        <w:t xml:space="preserve">   Britney Spears    </w:t>
      </w:r>
      <w:r>
        <w:t xml:space="preserve">   Eminem    </w:t>
      </w:r>
      <w:r>
        <w:t xml:space="preserve">   Jay-Z    </w:t>
      </w:r>
      <w:r>
        <w:t xml:space="preserve">   Michael Jackson    </w:t>
      </w:r>
      <w:r>
        <w:t xml:space="preserve">   Drake    </w:t>
      </w:r>
      <w:r>
        <w:t xml:space="preserve">   Taylor Swift    </w:t>
      </w:r>
      <w:r>
        <w:t xml:space="preserve">   Fifth Harmony    </w:t>
      </w:r>
      <w:r>
        <w:t xml:space="preserve">   Destiny's Child    </w:t>
      </w:r>
      <w:r>
        <w:t xml:space="preserve">   The Weeknd    </w:t>
      </w:r>
      <w:r>
        <w:t xml:space="preserve">   Christina Aguilera    </w:t>
      </w:r>
      <w:r>
        <w:t xml:space="preserve">   Pink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World Magic</dc:title>
  <dcterms:created xsi:type="dcterms:W3CDTF">2021-10-11T12:55:34Z</dcterms:created>
  <dcterms:modified xsi:type="dcterms:W3CDTF">2021-10-11T12:55:34Z</dcterms:modified>
</cp:coreProperties>
</file>