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used to divide the staff into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bottom number in a time signature tell me what _________ gets one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used to raise a note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 lines and 4 spaces is known 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note that gets one beat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top number of a Time signature tells me how many _______ in a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used to extend the staff __________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Notes are sound, rests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whole note receives how many 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get 2 counts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</dc:title>
  <dcterms:created xsi:type="dcterms:W3CDTF">2021-10-11T12:52:24Z</dcterms:created>
  <dcterms:modified xsi:type="dcterms:W3CDTF">2021-10-11T12:52:24Z</dcterms:modified>
</cp:coreProperties>
</file>