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banda    </w:t>
      </w:r>
      <w:r>
        <w:t xml:space="preserve">   compas    </w:t>
      </w:r>
      <w:r>
        <w:t xml:space="preserve">   ritmo    </w:t>
      </w:r>
      <w:r>
        <w:t xml:space="preserve">   volcalista    </w:t>
      </w:r>
      <w:r>
        <w:t xml:space="preserve">   voz    </w:t>
      </w:r>
      <w:r>
        <w:t xml:space="preserve">   tiempo    </w:t>
      </w:r>
      <w:r>
        <w:t xml:space="preserve">   nota    </w:t>
      </w:r>
      <w:r>
        <w:t xml:space="preserve">   armonia    </w:t>
      </w:r>
      <w:r>
        <w:t xml:space="preserve">   Musico    </w:t>
      </w:r>
      <w:r>
        <w:t xml:space="preserve">   Pitbull    </w:t>
      </w:r>
      <w:r>
        <w:t xml:space="preserve">   Romeo    </w:t>
      </w:r>
      <w:r>
        <w:t xml:space="preserve">   Pablo    </w:t>
      </w:r>
      <w:r>
        <w:t xml:space="preserve">   Enrique    </w:t>
      </w:r>
      <w:r>
        <w:t xml:space="preserve">   Columbia    </w:t>
      </w:r>
      <w:r>
        <w:t xml:space="preserve">   Shakira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2021-10-11T12:52:40Z</dcterms:created>
  <dcterms:modified xsi:type="dcterms:W3CDTF">2021-10-11T12:52:40Z</dcterms:modified>
</cp:coreProperties>
</file>