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Georgemartin    </w:t>
      </w:r>
      <w:r>
        <w:t xml:space="preserve">   Christinaaguilera    </w:t>
      </w:r>
      <w:r>
        <w:t xml:space="preserve">   Jessiej    </w:t>
      </w:r>
      <w:r>
        <w:t xml:space="preserve">   Texas    </w:t>
      </w:r>
      <w:r>
        <w:t xml:space="preserve">   Garyclarkjr    </w:t>
      </w:r>
      <w:r>
        <w:t xml:space="preserve">   Seasicksteve    </w:t>
      </w:r>
      <w:r>
        <w:t xml:space="preserve">   Evanescence    </w:t>
      </w:r>
      <w:r>
        <w:t xml:space="preserve">   Kttunstall    </w:t>
      </w:r>
      <w:r>
        <w:t xml:space="preserve">   Garthbrooks    </w:t>
      </w:r>
      <w:r>
        <w:t xml:space="preserve">   Buddyholly    </w:t>
      </w:r>
      <w:r>
        <w:t xml:space="preserve">   Georgeharrison    </w:t>
      </w:r>
      <w:r>
        <w:t xml:space="preserve">   Carpenters    </w:t>
      </w:r>
      <w:r>
        <w:t xml:space="preserve">   Takethat    </w:t>
      </w:r>
      <w:r>
        <w:t xml:space="preserve">   Royorbison    </w:t>
      </w:r>
      <w:r>
        <w:t xml:space="preserve">   Tomjones    </w:t>
      </w:r>
      <w:r>
        <w:t xml:space="preserve">   Elviscostello    </w:t>
      </w:r>
      <w:r>
        <w:t xml:space="preserve">   Rem    </w:t>
      </w:r>
      <w:r>
        <w:t xml:space="preserve">   Lionelrichie    </w:t>
      </w:r>
      <w:r>
        <w:t xml:space="preserve">   Johnnycash    </w:t>
      </w:r>
      <w:r>
        <w:t xml:space="preserve">   Elvispresley    </w:t>
      </w:r>
      <w:r>
        <w:t xml:space="preserve">   Littlerichard    </w:t>
      </w:r>
      <w:r>
        <w:t xml:space="preserve">   Billyjoel    </w:t>
      </w:r>
      <w:r>
        <w:t xml:space="preserve">   Brucespringsteen    </w:t>
      </w:r>
      <w:r>
        <w:t xml:space="preserve">   Beautifulsouth    </w:t>
      </w:r>
      <w:r>
        <w:t xml:space="preserve">   Wetwetwet    </w:t>
      </w:r>
      <w:r>
        <w:t xml:space="preserve">   Simplyred    </w:t>
      </w:r>
      <w:r>
        <w:t xml:space="preserve">   Garymoore    </w:t>
      </w:r>
      <w:r>
        <w:t xml:space="preserve">   Jossstone    </w:t>
      </w:r>
      <w:r>
        <w:t xml:space="preserve">   Connerreeves    </w:t>
      </w:r>
      <w:r>
        <w:t xml:space="preserve">   Kdlang    </w:t>
      </w:r>
      <w:r>
        <w:t xml:space="preserve">   Shakira    </w:t>
      </w:r>
      <w:r>
        <w:t xml:space="preserve">   Jewel    </w:t>
      </w:r>
      <w:r>
        <w:t xml:space="preserve">   Belindacarlise    </w:t>
      </w:r>
      <w:r>
        <w:t xml:space="preserve">   Paulweller    </w:t>
      </w:r>
      <w:r>
        <w:t xml:space="preserve">   Paulsimon    </w:t>
      </w:r>
      <w:r>
        <w:t xml:space="preserve">   Paulyoung    </w:t>
      </w:r>
      <w:r>
        <w:t xml:space="preserve">   Bbking    </w:t>
      </w:r>
      <w:r>
        <w:t xml:space="preserve">   Catatonia    </w:t>
      </w:r>
      <w:r>
        <w:t xml:space="preserve">   Beatles    </w:t>
      </w:r>
      <w:r>
        <w:t xml:space="preserve">   Paulmccartney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acts</dc:title>
  <dcterms:created xsi:type="dcterms:W3CDTF">2021-10-11T12:52:32Z</dcterms:created>
  <dcterms:modified xsi:type="dcterms:W3CDTF">2021-10-11T12:52:32Z</dcterms:modified>
</cp:coreProperties>
</file>