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classical    </w:t>
      </w:r>
      <w:r>
        <w:t xml:space="preserve">   reggae    </w:t>
      </w:r>
      <w:r>
        <w:t xml:space="preserve">   rap    </w:t>
      </w:r>
      <w:r>
        <w:t xml:space="preserve">   pop    </w:t>
      </w:r>
      <w:r>
        <w:t xml:space="preserve">   jazz    </w:t>
      </w:r>
      <w:r>
        <w:t xml:space="preserve">   triangle    </w:t>
      </w:r>
      <w:r>
        <w:t xml:space="preserve">   tambourine    </w:t>
      </w:r>
      <w:r>
        <w:t xml:space="preserve">   gong    </w:t>
      </w:r>
      <w:r>
        <w:t xml:space="preserve">   snare    </w:t>
      </w:r>
      <w:r>
        <w:t xml:space="preserve">   cymbals    </w:t>
      </w:r>
      <w:r>
        <w:t xml:space="preserve">   harp    </w:t>
      </w:r>
      <w:r>
        <w:t xml:space="preserve">   violin    </w:t>
      </w:r>
      <w:r>
        <w:t xml:space="preserve">   viola    </w:t>
      </w:r>
      <w:r>
        <w:t xml:space="preserve">   banjo    </w:t>
      </w:r>
      <w:r>
        <w:t xml:space="preserve">   guitar    </w:t>
      </w:r>
      <w:r>
        <w:t xml:space="preserve">   recorder    </w:t>
      </w:r>
      <w:r>
        <w:t xml:space="preserve">   frenchhorn    </w:t>
      </w:r>
      <w:r>
        <w:t xml:space="preserve">   saxophone    </w:t>
      </w:r>
      <w:r>
        <w:t xml:space="preserve">   trumpet    </w:t>
      </w:r>
      <w:r>
        <w:t xml:space="preserve">   flute    </w:t>
      </w:r>
      <w:r>
        <w:t xml:space="preserve">   dynamics    </w:t>
      </w:r>
      <w:r>
        <w:t xml:space="preserve">   tempo    </w:t>
      </w:r>
      <w:r>
        <w:t xml:space="preserve">   rhythm    </w:t>
      </w:r>
      <w:r>
        <w:t xml:space="preserve">   harmony    </w:t>
      </w:r>
      <w:r>
        <w:t xml:space="preserve">   melody    </w:t>
      </w:r>
      <w:r>
        <w:t xml:space="preserve">   shawnmendes    </w:t>
      </w:r>
      <w:r>
        <w:t xml:space="preserve">   arianagrande    </w:t>
      </w:r>
      <w:r>
        <w:t xml:space="preserve">   jessiej    </w:t>
      </w:r>
      <w:r>
        <w:t xml:space="preserve">   iggyazalea    </w:t>
      </w:r>
      <w:r>
        <w:t xml:space="preserve">   onedirection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2021-10-11T12:51:46Z</dcterms:created>
  <dcterms:modified xsi:type="dcterms:W3CDTF">2021-10-11T12:51:46Z</dcterms:modified>
</cp:coreProperties>
</file>