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and 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mendelssohn    </w:t>
      </w:r>
      <w:r>
        <w:t xml:space="preserve">   borodin    </w:t>
      </w:r>
      <w:r>
        <w:t xml:space="preserve">   rossini    </w:t>
      </w:r>
      <w:r>
        <w:t xml:space="preserve">   strauss    </w:t>
      </w:r>
      <w:r>
        <w:t xml:space="preserve">   schumann    </w:t>
      </w:r>
      <w:r>
        <w:t xml:space="preserve">   brahms    </w:t>
      </w:r>
      <w:r>
        <w:t xml:space="preserve">   stravinsky    </w:t>
      </w:r>
      <w:r>
        <w:t xml:space="preserve">   handel    </w:t>
      </w:r>
      <w:r>
        <w:t xml:space="preserve">   puccini    </w:t>
      </w:r>
      <w:r>
        <w:t xml:space="preserve">   vivaldi    </w:t>
      </w:r>
      <w:r>
        <w:t xml:space="preserve">   blues    </w:t>
      </w:r>
      <w:r>
        <w:t xml:space="preserve">   classical    </w:t>
      </w:r>
      <w:r>
        <w:t xml:space="preserve">   tchaikovsky    </w:t>
      </w:r>
      <w:r>
        <w:t xml:space="preserve">   verdi    </w:t>
      </w:r>
      <w:r>
        <w:t xml:space="preserve">   beethoven    </w:t>
      </w:r>
      <w:r>
        <w:t xml:space="preserve">   mozart    </w:t>
      </w:r>
      <w:r>
        <w:t xml:space="preserve">   bach    </w:t>
      </w:r>
      <w:r>
        <w:t xml:space="preserve">   music    </w:t>
      </w:r>
      <w:r>
        <w:t xml:space="preserve">   composers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and Composers</dc:title>
  <dcterms:created xsi:type="dcterms:W3CDTF">2021-10-11T12:53:02Z</dcterms:created>
  <dcterms:modified xsi:type="dcterms:W3CDTF">2021-10-11T12:53:02Z</dcterms:modified>
</cp:coreProperties>
</file>