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and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the dance oldtime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sings Uptown Funk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did Johnny Logan win the Eurovision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sung Shake it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swedish group who sung Gimmie Gimmie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Phil Colins song features on a cadbury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dancing would you be doing if dancing a slip jig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group whos lead singer is Bono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John Lennon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Irish tv programme Dancing with the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Dance</dc:title>
  <dcterms:created xsi:type="dcterms:W3CDTF">2021-10-11T12:54:05Z</dcterms:created>
  <dcterms:modified xsi:type="dcterms:W3CDTF">2021-10-11T12:54:05Z</dcterms:modified>
</cp:coreProperties>
</file>