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and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love    </w:t>
      </w:r>
      <w:r>
        <w:t xml:space="preserve">   music    </w:t>
      </w:r>
      <w:r>
        <w:t xml:space="preserve">   joy    </w:t>
      </w:r>
      <w:r>
        <w:t xml:space="preserve">   Colossians    </w:t>
      </w:r>
      <w:r>
        <w:t xml:space="preserve">   HolySpirit    </w:t>
      </w:r>
      <w:r>
        <w:t xml:space="preserve">   worship    </w:t>
      </w:r>
      <w:r>
        <w:t xml:space="preserve">   singing    </w:t>
      </w:r>
      <w:r>
        <w:t xml:space="preserve">   songs    </w:t>
      </w:r>
      <w:r>
        <w:t xml:space="preserve">   hymns    </w:t>
      </w:r>
      <w:r>
        <w:t xml:space="preserve">   psalms    </w:t>
      </w:r>
      <w:r>
        <w:t xml:space="preserve">   wisdom    </w:t>
      </w:r>
      <w:r>
        <w:t xml:space="preserve">   teach    </w:t>
      </w:r>
      <w:r>
        <w:t xml:space="preserve">   thankfulness    </w:t>
      </w:r>
      <w:r>
        <w:t xml:space="preserve">   heart    </w:t>
      </w:r>
      <w:r>
        <w:t xml:space="preserve">   JesusChrist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God</dc:title>
  <dcterms:created xsi:type="dcterms:W3CDTF">2021-10-11T12:53:00Z</dcterms:created>
  <dcterms:modified xsi:type="dcterms:W3CDTF">2021-10-11T12:53:00Z</dcterms:modified>
</cp:coreProperties>
</file>