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and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brain can use music to connect with emotions, that's whyit's important in many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Musical knowledge is stored within this part of our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childhood can heavily influence your ______________.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Music-triggeres memories being in this part of the brain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have a better capacity to memorize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 allows our brains to become more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Classical music with no lyrics improves your ______ and relaxes your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may also influence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 can trigger powerful ______  from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beneficial for orientation, working memory, and executive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Music induces a state of __________ and relaxes the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genre of music has a definite impact on memory and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 has the ability to awaken people who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Certain genres of music can actually improve your ability to form these kinds of new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________ could be used in both dementia care and rehabilitation.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Dementia destroys  the areas of the brain responsible for ______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song by Vivaldi can boost both attention and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listen to adequate memory-boosting _____ while studying, you'll most likely exceed your own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genre of music appears to decrease errors jn spell-checking by 14%?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scientists argue that the effect of music on memory only exists if you _____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and Memory</dc:title>
  <dcterms:created xsi:type="dcterms:W3CDTF">2021-10-11T12:53:51Z</dcterms:created>
  <dcterms:modified xsi:type="dcterms:W3CDTF">2021-10-11T12:53:51Z</dcterms:modified>
</cp:coreProperties>
</file>