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and Movement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the morning bells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Miss Polly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motor, meaning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Hokey Pokey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your sillies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_________________ Had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Gross motor movement that toddlers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jumping on the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that you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like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green and speckled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Twinkle, twinkle, little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Gross motor movement that babies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Movement Puzzle</dc:title>
  <dcterms:created xsi:type="dcterms:W3CDTF">2021-10-11T12:52:30Z</dcterms:created>
  <dcterms:modified xsi:type="dcterms:W3CDTF">2021-10-11T12:52:30Z</dcterms:modified>
</cp:coreProperties>
</file>