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and Musicians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music festivals like Coachella, many people (blank) to get to the front.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hit albums (blank) very slowly.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Justin Bieber is know for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media likes to (blank) a lot of pop stars privacy.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admission concerts are very (blank) most of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artists can be (blank) before performing.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Tupac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Halsey and The Chainsmokers (blank) on the song "Closer."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Drake is one of the best rappers in history but some people have a different...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stars go out like this so they do not get mobbed.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Nirvanna has sold a (blank) of albums.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Musicians and Producers must work together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award shows musicians (blank) for the award.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Taylor Swift usually (blank) over her fellow musicans.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Musicians </dc:title>
  <dcterms:created xsi:type="dcterms:W3CDTF">2021-10-11T12:52:42Z</dcterms:created>
  <dcterms:modified xsi:type="dcterms:W3CDTF">2021-10-11T12:52:42Z</dcterms:modified>
</cp:coreProperties>
</file>