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and artist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Lil baby made a song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featured in Cuban links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made the renegade song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made Unthinkable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rapper made dark clouds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made the box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made the song YUMMY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SZA made what song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raper is in jail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rapper also does youtube</w:t>
            </w:r>
          </w:p>
        </w:tc>
      </w:tr>
    </w:tbl>
    <w:p>
      <w:pPr>
        <w:pStyle w:val="WordBankSmall"/>
      </w:pPr>
      <w:r>
        <w:t xml:space="preserve">   roddy ricch    </w:t>
      </w:r>
      <w:r>
        <w:t xml:space="preserve">   Rod wave    </w:t>
      </w:r>
      <w:r>
        <w:t xml:space="preserve">   Kevin gates    </w:t>
      </w:r>
      <w:r>
        <w:t xml:space="preserve">   Smiley    </w:t>
      </w:r>
      <w:r>
        <w:t xml:space="preserve">   The Weekend    </w:t>
      </w:r>
      <w:r>
        <w:t xml:space="preserve">   TGE Mike    </w:t>
      </w:r>
      <w:r>
        <w:t xml:space="preserve">   YNW Melly    </w:t>
      </w:r>
      <w:r>
        <w:t xml:space="preserve">   Justin bieber    </w:t>
      </w:r>
      <w:r>
        <w:t xml:space="preserve">   Woah    </w:t>
      </w:r>
      <w:r>
        <w:t xml:space="preserve">   K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and artist</dc:title>
  <dcterms:created xsi:type="dcterms:W3CDTF">2021-10-11T12:53:49Z</dcterms:created>
  <dcterms:modified xsi:type="dcterms:W3CDTF">2021-10-11T12:53:49Z</dcterms:modified>
</cp:coreProperties>
</file>