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Music appreciation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Instrumental music having no intended association with a story, poem, idea, or scene. Non program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Vocal form in which the same music is repeated for each stanza of a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Slight holding back or pressing forward of tempo to intensify the expression of the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Single melody used in several movements of a long work to represent a recurring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 of chords containing tones not found in the prevailing major or minor scale but included in the chromatic scale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Short musical idea associated with a person object or thought characteristic of the operas of Wagner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Instrumental music associated with a story poem idea or scene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French night piece, a composition usually slow lyrical and intimate in character often for piano solo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Vocal form in which there is new music for each stanza of a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Concluding section the section at the end of an art song that sums up its mood played by the piano or orchestra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French, study, a piece designed to help a performer master specific technical difficulties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Inclusion of folk songs etc characteristic of romantic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Group of art songs unified by a story line that runs through their poems, or by musical ideas linking the songs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Mass for the dead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appreciation </dc:title>
  <dcterms:created xsi:type="dcterms:W3CDTF">2021-10-11T12:52:56Z</dcterms:created>
  <dcterms:modified xsi:type="dcterms:W3CDTF">2021-10-11T12:52:56Z</dcterms:modified>
</cp:coreProperties>
</file>